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F65E" w14:textId="77777777" w:rsidR="00203E04" w:rsidRDefault="00203E04" w:rsidP="00203E04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Commonwealth of Australia</w:t>
      </w:r>
    </w:p>
    <w:p w14:paraId="323841A0" w14:textId="77777777" w:rsidR="00203E04" w:rsidRDefault="00203E04" w:rsidP="00203E04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STATUTORY DECLARATION</w:t>
      </w:r>
    </w:p>
    <w:p w14:paraId="333A756C" w14:textId="77777777" w:rsidR="00203E04" w:rsidRDefault="00203E04" w:rsidP="00203E04">
      <w:pPr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17"/>
        <w:gridCol w:w="9255"/>
      </w:tblGrid>
      <w:tr w:rsidR="00203E04" w14:paraId="5B841175" w14:textId="77777777" w:rsidTr="0CB646E3">
        <w:tc>
          <w:tcPr>
            <w:tcW w:w="704" w:type="pct"/>
          </w:tcPr>
          <w:p w14:paraId="64B78DB5" w14:textId="77777777" w:rsidR="00203E04" w:rsidRDefault="00203E04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70C4364D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32640C87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34167E4" w14:textId="4C7FC1BC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E33193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="00E33193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</w:p>
          <w:p w14:paraId="3F3B6F4B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96570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2567AE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1F3224" w14:textId="77777777" w:rsidR="00203E04" w:rsidRDefault="00203E04">
            <w:pPr>
              <w:ind w:left="25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the following declaration under section 9 of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Statutory Declarations Act 1959:</w:t>
            </w:r>
          </w:p>
          <w:p w14:paraId="78AC8DDC" w14:textId="77777777" w:rsidR="0023206C" w:rsidRDefault="0023206C">
            <w:pPr>
              <w:ind w:left="253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3A7988E" w14:textId="658966CE" w:rsidR="0023206C" w:rsidRDefault="0023206C" w:rsidP="79D3070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CB646E3">
              <w:rPr>
                <w:rFonts w:ascii="Arial" w:hAnsi="Arial" w:cs="Arial"/>
                <w:sz w:val="20"/>
                <w:szCs w:val="20"/>
              </w:rPr>
              <w:t xml:space="preserve">As part of my application for approval of my </w:t>
            </w:r>
            <w:r w:rsidR="002057C6" w:rsidRPr="0CB646E3">
              <w:rPr>
                <w:rFonts w:ascii="Arial" w:hAnsi="Arial" w:cs="Arial"/>
                <w:sz w:val="20"/>
                <w:szCs w:val="20"/>
              </w:rPr>
              <w:t>foreign</w:t>
            </w:r>
            <w:r w:rsidR="005212FD" w:rsidRPr="0CB64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D82" w:rsidRPr="0CB646E3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255D94A4" w:rsidRPr="0CB646E3">
              <w:rPr>
                <w:rFonts w:ascii="Arial" w:hAnsi="Arial" w:cs="Arial"/>
                <w:sz w:val="20"/>
                <w:szCs w:val="20"/>
              </w:rPr>
              <w:t xml:space="preserve">domestic </w:t>
            </w:r>
            <w:r w:rsidRPr="0CB646E3">
              <w:rPr>
                <w:rFonts w:ascii="Arial" w:hAnsi="Arial" w:cs="Arial"/>
                <w:sz w:val="20"/>
                <w:szCs w:val="20"/>
              </w:rPr>
              <w:t xml:space="preserve">qualification, which is required to meet the educational and training standards for relevant providers in the </w:t>
            </w:r>
            <w:r w:rsidRPr="0CB646E3">
              <w:rPr>
                <w:rFonts w:ascii="Arial" w:hAnsi="Arial" w:cs="Arial"/>
                <w:i/>
                <w:iCs/>
                <w:sz w:val="20"/>
                <w:szCs w:val="20"/>
              </w:rPr>
              <w:t>Corporations Act 2001</w:t>
            </w:r>
            <w:r w:rsidRPr="0CB646E3">
              <w:rPr>
                <w:rFonts w:ascii="Arial" w:hAnsi="Arial" w:cs="Arial"/>
                <w:sz w:val="20"/>
                <w:szCs w:val="20"/>
              </w:rPr>
              <w:t>, the copies I have provided to the Department of Treasury are true copies of the original documents.</w:t>
            </w:r>
          </w:p>
          <w:p w14:paraId="0829D775" w14:textId="77777777" w:rsidR="002C2F30" w:rsidRDefault="002C2F30">
            <w:pPr>
              <w:ind w:left="25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46737" w14:textId="77777777" w:rsidR="002C2F30" w:rsidRDefault="002C2F30" w:rsidP="002C2F3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believe that the statements in this declaration are true 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every particular, 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understand that a person who intentionally makes a false statement in a statutory declaration is guilty of an offence under section 11 of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Statutory Declarations Act 1959</w:t>
            </w:r>
            <w:r>
              <w:rPr>
                <w:rFonts w:ascii="Arial" w:hAnsi="Arial" w:cs="Arial"/>
                <w:sz w:val="20"/>
                <w:szCs w:val="20"/>
              </w:rPr>
              <w:t>, the punishment for which is imprisonment for a term of 4 years.</w:t>
            </w:r>
          </w:p>
          <w:p w14:paraId="7F0770EC" w14:textId="0D613582" w:rsidR="002C2F30" w:rsidRPr="00685F2C" w:rsidRDefault="002C2F30">
            <w:pPr>
              <w:ind w:left="25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3E04" w14:paraId="124C9FA1" w14:textId="77777777" w:rsidTr="0CB646E3">
        <w:tc>
          <w:tcPr>
            <w:tcW w:w="704" w:type="pct"/>
          </w:tcPr>
          <w:p w14:paraId="235F203B" w14:textId="659CE6C3" w:rsidR="00203E04" w:rsidRDefault="002C2F3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2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ab/>
              <w:t>Signature of person making the declaration</w:t>
            </w:r>
          </w:p>
          <w:p w14:paraId="136442BD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8611532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F76CC0D" w14:textId="07483DE9" w:rsidR="00203E04" w:rsidRDefault="002C2F3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3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ab/>
              <w:t>Email address or telephone number of person making the declaration</w:t>
            </w:r>
          </w:p>
          <w:p w14:paraId="5B7EBAA1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27CA9D43" w14:textId="011409FC" w:rsidR="00203E04" w:rsidRDefault="002C2F3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22FFE6F6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E4C3A1E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D5E6711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9A4CCAC" w14:textId="5361AFE1" w:rsidR="00203E04" w:rsidRDefault="002C2F3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203E04" w14:paraId="3E20D760" w14:textId="77777777" w:rsidTr="0CB646E3">
        <w:tc>
          <w:tcPr>
            <w:tcW w:w="704" w:type="pct"/>
            <w:hideMark/>
          </w:tcPr>
          <w:p w14:paraId="20949F5C" w14:textId="1C70437D" w:rsidR="00203E04" w:rsidRDefault="002C2F3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4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ab/>
              <w:t>Place</w:t>
            </w:r>
          </w:p>
          <w:p w14:paraId="00B244EC" w14:textId="54275483" w:rsidR="00203E04" w:rsidRDefault="002C2F3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ab/>
              <w:t>Day</w:t>
            </w:r>
          </w:p>
          <w:p w14:paraId="520AC390" w14:textId="130D8E3C" w:rsidR="00203E04" w:rsidRDefault="002C2F3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ab/>
              <w:t>Month</w:t>
            </w:r>
            <w:r w:rsidR="00203E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01FD3D24" w14:textId="531CEC2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Declared at </w:t>
            </w:r>
            <w:r w:rsidR="002C2F30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on </w:t>
            </w:r>
            <w:r w:rsidR="002C2F30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of </w:t>
            </w:r>
            <w:r w:rsidR="002C2F30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B1F3424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7202D69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Observed by me,</w:t>
            </w:r>
          </w:p>
          <w:p w14:paraId="187AE7F1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203E04" w14:paraId="044A7733" w14:textId="77777777" w:rsidTr="0CB646E3">
        <w:tc>
          <w:tcPr>
            <w:tcW w:w="704" w:type="pct"/>
          </w:tcPr>
          <w:p w14:paraId="0CF35B04" w14:textId="161A7EB0" w:rsidR="00203E04" w:rsidRDefault="002C2F3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7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ab/>
              <w:t xml:space="preserve">Signature of person observing the declaration being made </w:t>
            </w:r>
          </w:p>
          <w:p w14:paraId="6EF75376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2149B9C0" w14:textId="5CD18309" w:rsidR="00203E04" w:rsidRDefault="002C2F3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  <w:p w14:paraId="2467B32C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39517035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203E04" w14:paraId="054F29FC" w14:textId="77777777" w:rsidTr="0CB646E3">
        <w:tc>
          <w:tcPr>
            <w:tcW w:w="704" w:type="pct"/>
          </w:tcPr>
          <w:p w14:paraId="37CBA01E" w14:textId="56A07EBB" w:rsidR="00203E04" w:rsidRDefault="002C2F3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8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ab/>
              <w:t xml:space="preserve">Full name, qualification and address of person observing the declaration being made </w:t>
            </w:r>
          </w:p>
          <w:p w14:paraId="19CA6868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5141887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EFDB61A" w14:textId="65F39F11" w:rsidR="00203E04" w:rsidRDefault="002C2F3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9</w:t>
            </w:r>
            <w:r w:rsidR="00203E04">
              <w:rPr>
                <w:rFonts w:ascii="Arial" w:hAnsi="Arial" w:cs="Arial"/>
                <w:i/>
                <w:sz w:val="14"/>
                <w:szCs w:val="14"/>
              </w:rPr>
              <w:tab/>
              <w:t>Email address and/or telephone number of person observing the declaration being made</w:t>
            </w:r>
          </w:p>
          <w:p w14:paraId="163FF317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2E5D85B5" w14:textId="0D9F292C" w:rsidR="00203E04" w:rsidRDefault="002C2F3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54DF4E1D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15C494D1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318DC714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71B2A1A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82AE722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0F1EC55" w14:textId="4F706252" w:rsidR="00203E04" w:rsidRDefault="002C2F3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  <w:p w14:paraId="5C041859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2426F343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490A5774" w14:textId="6C2DDE09" w:rsidR="00203E04" w:rsidRDefault="00203E04" w:rsidP="00203E04">
      <w:pPr>
        <w:pageBreakBefore/>
        <w:spacing w:before="120"/>
        <w:ind w:left="72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lastRenderedPageBreak/>
        <w:t xml:space="preserve">A statutory declaration under section 9 of the </w:t>
      </w:r>
      <w:r>
        <w:rPr>
          <w:rFonts w:ascii="Arial" w:hAnsi="Arial" w:cs="Arial"/>
          <w:b/>
          <w:i/>
          <w:sz w:val="14"/>
          <w:szCs w:val="14"/>
        </w:rPr>
        <w:t>Statutory Declarations Act 1959</w:t>
      </w:r>
      <w:r>
        <w:rPr>
          <w:rFonts w:ascii="Arial" w:hAnsi="Arial" w:cs="Arial"/>
          <w:b/>
          <w:sz w:val="14"/>
          <w:szCs w:val="14"/>
        </w:rPr>
        <w:t xml:space="preserve"> may be made before–</w:t>
      </w:r>
    </w:p>
    <w:p w14:paraId="2CC9CBBE" w14:textId="77777777" w:rsidR="00203E04" w:rsidRPr="000D27D1" w:rsidRDefault="00203E04" w:rsidP="00203E04">
      <w:pPr>
        <w:spacing w:before="120"/>
        <w:ind w:left="72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(1) </w:t>
      </w:r>
      <w:r w:rsidRPr="000D27D1">
        <w:rPr>
          <w:rFonts w:ascii="Arial" w:hAnsi="Arial" w:cs="Arial"/>
          <w:sz w:val="14"/>
          <w:szCs w:val="14"/>
        </w:rPr>
        <w:t>a person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0D27D1">
        <w:rPr>
          <w:rFonts w:ascii="Arial" w:hAnsi="Arial" w:cs="Arial"/>
          <w:sz w:val="14"/>
          <w:szCs w:val="14"/>
        </w:rPr>
        <w:t>is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currently licensed or registered under a law to practise in one of the following occupations:</w:t>
      </w:r>
    </w:p>
    <w:p w14:paraId="549A004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Architect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Chiropractor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Dentist</w:t>
      </w:r>
    </w:p>
    <w:p w14:paraId="33089B5A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Financial adviser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Financial Planner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Legal practitioner</w:t>
      </w:r>
    </w:p>
    <w:p w14:paraId="6C3C8816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i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Medical practitioner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Midwife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 xml:space="preserve">Migration agent registered under Division 3 of Part 3 of the </w:t>
      </w:r>
      <w:r w:rsidRPr="000D27D1">
        <w:rPr>
          <w:rFonts w:ascii="Arial" w:hAnsi="Arial" w:cs="Arial"/>
          <w:i/>
          <w:sz w:val="14"/>
          <w:szCs w:val="14"/>
          <w:lang w:eastAsia="en-AU"/>
        </w:rPr>
        <w:t>Migration Act 1958</w:t>
      </w:r>
    </w:p>
    <w:p w14:paraId="693D9D44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Nurse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Occupational therapist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Optometrist</w:t>
      </w:r>
    </w:p>
    <w:p w14:paraId="7BC71B7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Patent attorney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Pharmacist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Physiotherapist</w:t>
      </w:r>
    </w:p>
    <w:p w14:paraId="20763F76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Psychologist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proofErr w:type="spellStart"/>
      <w:proofErr w:type="gramStart"/>
      <w:r w:rsidRPr="000D27D1">
        <w:rPr>
          <w:rFonts w:ascii="Arial" w:hAnsi="Arial" w:cs="Arial"/>
          <w:sz w:val="14"/>
          <w:szCs w:val="14"/>
          <w:lang w:eastAsia="en-AU"/>
        </w:rPr>
        <w:t>Trade marks</w:t>
      </w:r>
      <w:proofErr w:type="spellEnd"/>
      <w:proofErr w:type="gramEnd"/>
      <w:r w:rsidRPr="000D27D1">
        <w:rPr>
          <w:rFonts w:ascii="Arial" w:hAnsi="Arial" w:cs="Arial"/>
          <w:sz w:val="14"/>
          <w:szCs w:val="14"/>
          <w:lang w:eastAsia="en-AU"/>
        </w:rPr>
        <w:t xml:space="preserve"> attorney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Veterinary surgeon</w:t>
      </w:r>
    </w:p>
    <w:p w14:paraId="736D5C6B" w14:textId="77777777" w:rsidR="00203E04" w:rsidRPr="000D27D1" w:rsidRDefault="00203E04" w:rsidP="00203E04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(2) </w:t>
      </w:r>
      <w:r w:rsidRPr="000D27D1">
        <w:rPr>
          <w:rFonts w:ascii="Arial" w:hAnsi="Arial" w:cs="Arial"/>
          <w:sz w:val="14"/>
          <w:szCs w:val="14"/>
        </w:rPr>
        <w:t>a person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0D27D1">
        <w:rPr>
          <w:rFonts w:ascii="Arial" w:hAnsi="Arial" w:cs="Arial"/>
          <w:sz w:val="14"/>
          <w:szCs w:val="14"/>
        </w:rPr>
        <w:t>is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enrolled on the </w:t>
      </w:r>
      <w:proofErr w:type="spellStart"/>
      <w:r w:rsidRPr="000D27D1">
        <w:rPr>
          <w:rFonts w:ascii="Arial" w:hAnsi="Arial" w:cs="Arial"/>
          <w:sz w:val="14"/>
          <w:szCs w:val="14"/>
          <w:lang w:eastAsia="en-AU"/>
        </w:rPr>
        <w:t>roll</w:t>
      </w:r>
      <w:proofErr w:type="spellEnd"/>
      <w:r w:rsidRPr="000D27D1">
        <w:rPr>
          <w:rFonts w:ascii="Arial" w:hAnsi="Arial" w:cs="Arial"/>
          <w:sz w:val="14"/>
          <w:szCs w:val="14"/>
          <w:lang w:eastAsia="en-AU"/>
        </w:rPr>
        <w:t xml:space="preserve"> of the Supreme Court of a state or territory, or the High Court of Australia, as a legal practitioner (however described)</w:t>
      </w:r>
      <w:r w:rsidRPr="000D27D1">
        <w:rPr>
          <w:rFonts w:ascii="Arial" w:hAnsi="Arial" w:cs="Arial"/>
          <w:sz w:val="14"/>
          <w:szCs w:val="14"/>
        </w:rPr>
        <w:t>; or</w:t>
      </w:r>
    </w:p>
    <w:p w14:paraId="457F6ACF" w14:textId="77777777" w:rsidR="00203E04" w:rsidRPr="000D27D1" w:rsidRDefault="00203E04" w:rsidP="00203E04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0D27D1">
        <w:rPr>
          <w:rFonts w:ascii="Arial" w:hAnsi="Arial" w:cs="Arial"/>
          <w:sz w:val="14"/>
          <w:szCs w:val="14"/>
        </w:rPr>
        <w:t>(3) a person who is in the following list:</w:t>
      </w:r>
    </w:p>
    <w:p w14:paraId="44315D7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Accountant who is:</w:t>
      </w:r>
    </w:p>
    <w:p w14:paraId="34DA9483" w14:textId="77777777" w:rsidR="00203E04" w:rsidRPr="000D27D1" w:rsidRDefault="00203E04" w:rsidP="00203E04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1985" w:hanging="185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fellow of the National Tax Accountants’ Association; or</w:t>
      </w:r>
    </w:p>
    <w:p w14:paraId="408044F9" w14:textId="77777777" w:rsidR="00203E04" w:rsidRPr="000D27D1" w:rsidRDefault="00203E04" w:rsidP="00203E04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1985" w:hanging="185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member of any of the following:</w:t>
      </w:r>
    </w:p>
    <w:p w14:paraId="13E2E711" w14:textId="77777777" w:rsidR="00203E04" w:rsidRPr="000D27D1" w:rsidRDefault="00203E04" w:rsidP="00203E0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Chartered Accountants Australia and New Zealand;</w:t>
      </w:r>
    </w:p>
    <w:p w14:paraId="02C72C27" w14:textId="77777777" w:rsidR="00203E04" w:rsidRPr="000D27D1" w:rsidRDefault="00203E04" w:rsidP="00203E0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Association of Taxation and Management Accountants;</w:t>
      </w:r>
    </w:p>
    <w:p w14:paraId="2DF597C1" w14:textId="77777777" w:rsidR="00203E04" w:rsidRPr="000D27D1" w:rsidRDefault="00203E04" w:rsidP="00203E0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CPA Australia;</w:t>
      </w:r>
    </w:p>
    <w:p w14:paraId="41CB9AD0" w14:textId="77777777" w:rsidR="00203E04" w:rsidRPr="000D27D1" w:rsidRDefault="00203E04" w:rsidP="00203E0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Institute of Public Accountants</w:t>
      </w:r>
    </w:p>
    <w:p w14:paraId="3AFEE3E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Agent of the Australian Postal Corporation who </w:t>
      </w:r>
      <w:proofErr w:type="gramStart"/>
      <w:r w:rsidRPr="000D27D1">
        <w:rPr>
          <w:rFonts w:ascii="Arial" w:hAnsi="Arial" w:cs="Arial"/>
          <w:sz w:val="14"/>
          <w:szCs w:val="14"/>
          <w:lang w:eastAsia="en-AU"/>
        </w:rPr>
        <w:t>is in charge of</w:t>
      </w:r>
      <w:proofErr w:type="gramEnd"/>
      <w:r w:rsidRPr="000D27D1">
        <w:rPr>
          <w:rFonts w:ascii="Arial" w:hAnsi="Arial" w:cs="Arial"/>
          <w:sz w:val="14"/>
          <w:szCs w:val="14"/>
          <w:lang w:eastAsia="en-AU"/>
        </w:rPr>
        <w:t xml:space="preserve"> an office supplying postal services to the public</w:t>
      </w:r>
    </w:p>
    <w:p w14:paraId="5F7A9DB7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APS employee engaged on an ongoing basis with 5 or more years of continuous service who is not specified in another item in this list</w:t>
      </w:r>
    </w:p>
    <w:p w14:paraId="7E014C2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Australian Consular Officer or Australian Diplomatic Officer (within the meaning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0D27D1">
        <w:rPr>
          <w:rFonts w:ascii="Arial" w:hAnsi="Arial" w:cs="Arial"/>
          <w:sz w:val="14"/>
          <w:szCs w:val="14"/>
          <w:lang w:eastAsia="en-AU"/>
        </w:rPr>
        <w:t>)</w:t>
      </w:r>
    </w:p>
    <w:p w14:paraId="12D413E5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Bailiff</w:t>
      </w:r>
    </w:p>
    <w:p w14:paraId="6D0BFED9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Bank officer with 5 or more continuous years of service</w:t>
      </w:r>
    </w:p>
    <w:p w14:paraId="003CAFB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Building society officer with 5 or more years of continuous service</w:t>
      </w:r>
    </w:p>
    <w:p w14:paraId="332CB94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Chief executive officer of a Commonwealth court</w:t>
      </w:r>
    </w:p>
    <w:p w14:paraId="55CD6197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Clerk of a court</w:t>
      </w:r>
    </w:p>
    <w:p w14:paraId="4325C2EF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Commissioner for Affidavits</w:t>
      </w:r>
    </w:p>
    <w:p w14:paraId="1AB425F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Commissioner for Declarations</w:t>
      </w:r>
    </w:p>
    <w:p w14:paraId="0C203D3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Credit union officer with 5 or more years of continuous service</w:t>
      </w:r>
    </w:p>
    <w:p w14:paraId="4BD9E07E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Employee of a Commonwealth authority engaged on a permanent basis with 5 or more years of continuous service who is not specified in another</w:t>
      </w:r>
    </w:p>
    <w:p w14:paraId="0086165F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item in this list</w:t>
      </w:r>
    </w:p>
    <w:p w14:paraId="3314F0C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Employee of the Australian Trade and Investment Commission who is:</w:t>
      </w:r>
    </w:p>
    <w:p w14:paraId="45652FC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(a) in a country or place outside Australia; and</w:t>
      </w:r>
    </w:p>
    <w:p w14:paraId="55E78AF9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(b) authorised under paragraph 3 (d)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0D27D1">
        <w:rPr>
          <w:rFonts w:ascii="Arial" w:hAnsi="Arial" w:cs="Arial"/>
          <w:sz w:val="14"/>
          <w:szCs w:val="14"/>
          <w:lang w:eastAsia="en-AU"/>
        </w:rPr>
        <w:t>; and</w:t>
      </w:r>
    </w:p>
    <w:p w14:paraId="2ECB5D28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(c) exercising the employee’s function at that place</w:t>
      </w:r>
    </w:p>
    <w:p w14:paraId="4AC1942F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Employee of the Commonwealth who is:</w:t>
      </w:r>
    </w:p>
    <w:p w14:paraId="7F5EA1F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(a) at a place outside Australia; and</w:t>
      </w:r>
    </w:p>
    <w:p w14:paraId="6C7796B4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(b) authorised under paragraph 3 (c)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0D27D1">
        <w:rPr>
          <w:rFonts w:ascii="Arial" w:hAnsi="Arial" w:cs="Arial"/>
          <w:sz w:val="14"/>
          <w:szCs w:val="14"/>
          <w:lang w:eastAsia="en-AU"/>
        </w:rPr>
        <w:t>; and</w:t>
      </w:r>
    </w:p>
    <w:p w14:paraId="42DD76D8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(c) exercising the employee’s function at that place</w:t>
      </w:r>
    </w:p>
    <w:p w14:paraId="45251542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Engineer who is:</w:t>
      </w:r>
    </w:p>
    <w:p w14:paraId="3AAD682F" w14:textId="77777777" w:rsidR="00203E04" w:rsidRPr="000D27D1" w:rsidRDefault="00203E04" w:rsidP="00203E04">
      <w:pPr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member of Engineers Australia, other than at the grade of student; or</w:t>
      </w:r>
    </w:p>
    <w:p w14:paraId="2982996F" w14:textId="77777777" w:rsidR="00203E04" w:rsidRPr="000D27D1" w:rsidRDefault="00203E04" w:rsidP="00203E04">
      <w:pPr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Registered Professional Engineer of Professionals Australia; or</w:t>
      </w:r>
    </w:p>
    <w:p w14:paraId="1245004F" w14:textId="77777777" w:rsidR="00203E04" w:rsidRPr="000D27D1" w:rsidRDefault="00203E04" w:rsidP="00203E04">
      <w:pPr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registered as an engineer under a law of the Commonwealth, a state or territory; or</w:t>
      </w:r>
    </w:p>
    <w:p w14:paraId="7C298706" w14:textId="77777777" w:rsidR="00203E04" w:rsidRPr="000D27D1" w:rsidRDefault="00203E04" w:rsidP="00203E04">
      <w:pPr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registered on the National Engineering Register by Engineers Australia</w:t>
      </w:r>
    </w:p>
    <w:p w14:paraId="602DF77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Finance company officer with 5 or more years of continuous service</w:t>
      </w:r>
    </w:p>
    <w:p w14:paraId="5E7AE3C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Holder of a statutory office not specified in another item in this list</w:t>
      </w:r>
    </w:p>
    <w:p w14:paraId="2B81EDF7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Judge</w:t>
      </w:r>
    </w:p>
    <w:p w14:paraId="3292E2F0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Justice of the Peace</w:t>
      </w:r>
    </w:p>
    <w:p w14:paraId="4818F298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Magistrate</w:t>
      </w:r>
    </w:p>
    <w:p w14:paraId="001F9028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Marriage celebrant registered under Subdivision C of Division 1 of Part IV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55EA075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Master of a court</w:t>
      </w:r>
    </w:p>
    <w:p w14:paraId="0E27EF39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Member of the Australian Defence Force who is:</w:t>
      </w:r>
    </w:p>
    <w:p w14:paraId="2D110712" w14:textId="77777777" w:rsidR="00203E04" w:rsidRPr="000D27D1" w:rsidRDefault="00203E04" w:rsidP="00203E04">
      <w:pPr>
        <w:numPr>
          <w:ilvl w:val="0"/>
          <w:numId w:val="9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an officer</w:t>
      </w:r>
    </w:p>
    <w:p w14:paraId="0148FB36" w14:textId="77777777" w:rsidR="00203E04" w:rsidRPr="000D27D1" w:rsidRDefault="00203E04" w:rsidP="00203E04">
      <w:pPr>
        <w:numPr>
          <w:ilvl w:val="0"/>
          <w:numId w:val="9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a non-commissioned officer within the meaning of the </w:t>
      </w:r>
      <w:r w:rsidRPr="000D27D1">
        <w:rPr>
          <w:rFonts w:ascii="Arial" w:hAnsi="Arial" w:cs="Arial"/>
          <w:i/>
          <w:sz w:val="14"/>
          <w:szCs w:val="14"/>
          <w:lang w:eastAsia="en-AU"/>
        </w:rPr>
        <w:t xml:space="preserve">Defence Force Discipline Act </w:t>
      </w:r>
      <w:proofErr w:type="gramStart"/>
      <w:r w:rsidRPr="000D27D1">
        <w:rPr>
          <w:rFonts w:ascii="Arial" w:hAnsi="Arial" w:cs="Arial"/>
          <w:i/>
          <w:sz w:val="14"/>
          <w:szCs w:val="14"/>
          <w:lang w:eastAsia="en-AU"/>
        </w:rPr>
        <w:t xml:space="preserve">1982 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with</w:t>
      </w:r>
      <w:proofErr w:type="gramEnd"/>
      <w:r w:rsidRPr="000D27D1">
        <w:rPr>
          <w:rFonts w:ascii="Arial" w:hAnsi="Arial" w:cs="Arial"/>
          <w:sz w:val="14"/>
          <w:szCs w:val="14"/>
          <w:lang w:eastAsia="en-AU"/>
        </w:rPr>
        <w:t xml:space="preserve"> 5 or more years of continuous service</w:t>
      </w:r>
    </w:p>
    <w:p w14:paraId="67D9E689" w14:textId="77777777" w:rsidR="00203E04" w:rsidRPr="000D27D1" w:rsidRDefault="00203E04" w:rsidP="00203E04">
      <w:pPr>
        <w:numPr>
          <w:ilvl w:val="0"/>
          <w:numId w:val="9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warrant officer within the meaning of that Act</w:t>
      </w:r>
    </w:p>
    <w:p w14:paraId="2D6DFE26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Member of the Australasian Institute of Mining and Metallurgy</w:t>
      </w:r>
    </w:p>
    <w:p w14:paraId="6FBBB7B7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Member of the Governance Institute of Australia Ltd</w:t>
      </w:r>
    </w:p>
    <w:p w14:paraId="0F83E55D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Member of:</w:t>
      </w:r>
    </w:p>
    <w:p w14:paraId="5202DA41" w14:textId="77777777" w:rsidR="00203E04" w:rsidRPr="000D27D1" w:rsidRDefault="00203E04" w:rsidP="00203E04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Parliament of the Commonwealth</w:t>
      </w:r>
    </w:p>
    <w:p w14:paraId="527BD5AA" w14:textId="77777777" w:rsidR="00203E04" w:rsidRPr="000D27D1" w:rsidRDefault="00203E04" w:rsidP="00203E04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Parliament of a state</w:t>
      </w:r>
    </w:p>
    <w:p w14:paraId="73C0C3BB" w14:textId="77777777" w:rsidR="00203E04" w:rsidRPr="000D27D1" w:rsidRDefault="00203E04" w:rsidP="00203E04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territory legislature</w:t>
      </w:r>
    </w:p>
    <w:p w14:paraId="4521C921" w14:textId="77777777" w:rsidR="00203E04" w:rsidRPr="000D27D1" w:rsidRDefault="00203E04" w:rsidP="00203E04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local government authority</w:t>
      </w:r>
    </w:p>
    <w:p w14:paraId="3C2DDBE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Minister of religion registered under Subdivision A of Division 1 of Part IV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465A938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Notary public, including a notary public (however described) exercising functions at a place outside</w:t>
      </w:r>
    </w:p>
    <w:p w14:paraId="1BDB3F26" w14:textId="77777777" w:rsidR="00203E04" w:rsidRPr="000D27D1" w:rsidRDefault="00203E04" w:rsidP="00203E04">
      <w:pPr>
        <w:numPr>
          <w:ilvl w:val="0"/>
          <w:numId w:val="1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Commonwealth</w:t>
      </w:r>
    </w:p>
    <w:p w14:paraId="45124DC0" w14:textId="77777777" w:rsidR="00203E04" w:rsidRPr="000D27D1" w:rsidRDefault="00203E04" w:rsidP="00203E04">
      <w:pPr>
        <w:numPr>
          <w:ilvl w:val="0"/>
          <w:numId w:val="1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external territories of the Commonwealth</w:t>
      </w:r>
    </w:p>
    <w:p w14:paraId="6A3D9A6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Permanent employee of the Australian Postal Corporation with 5 or more years of continuous service who is employed in an office providing postal services to the public</w:t>
      </w:r>
    </w:p>
    <w:p w14:paraId="0BA8B7F4" w14:textId="77777777" w:rsidR="005E5AF8" w:rsidRDefault="005E5AF8">
      <w:pPr>
        <w:rPr>
          <w:rFonts w:ascii="Arial" w:hAnsi="Arial" w:cs="Arial"/>
          <w:sz w:val="14"/>
          <w:szCs w:val="14"/>
          <w:lang w:eastAsia="en-AU"/>
        </w:rPr>
      </w:pPr>
      <w:r>
        <w:rPr>
          <w:rFonts w:ascii="Arial" w:hAnsi="Arial" w:cs="Arial"/>
          <w:sz w:val="14"/>
          <w:szCs w:val="14"/>
          <w:lang w:eastAsia="en-AU"/>
        </w:rPr>
        <w:br w:type="page"/>
      </w:r>
    </w:p>
    <w:p w14:paraId="5858A76C" w14:textId="254CBAD8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lastRenderedPageBreak/>
        <w:t>Permanent employee of</w:t>
      </w:r>
    </w:p>
    <w:p w14:paraId="5C1BC3CF" w14:textId="77777777" w:rsidR="00203E04" w:rsidRPr="000D27D1" w:rsidRDefault="00203E04" w:rsidP="00203E04">
      <w:pPr>
        <w:numPr>
          <w:ilvl w:val="0"/>
          <w:numId w:val="1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state or territory or a state or territory authority</w:t>
      </w:r>
    </w:p>
    <w:p w14:paraId="3033B36B" w14:textId="77777777" w:rsidR="00203E04" w:rsidRPr="000D27D1" w:rsidRDefault="00203E04" w:rsidP="00203E04">
      <w:pPr>
        <w:numPr>
          <w:ilvl w:val="0"/>
          <w:numId w:val="1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local government authority</w:t>
      </w:r>
    </w:p>
    <w:p w14:paraId="4A76D3D5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with 5 or more years of continuous service, other than such an employee who is specified in another item of this list</w:t>
      </w:r>
    </w:p>
    <w:p w14:paraId="4BA9628D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Person before whom a statutory declaration may be made under the law of the State or Territory in which the declaration is made</w:t>
      </w:r>
    </w:p>
    <w:p w14:paraId="3C36A2B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Police officer</w:t>
      </w:r>
    </w:p>
    <w:p w14:paraId="170C80F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Registrar, or Deputy Registrar, of a court</w:t>
      </w:r>
    </w:p>
    <w:p w14:paraId="55BBAE89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Senior executive employee of a Commonwealth authority</w:t>
      </w:r>
    </w:p>
    <w:p w14:paraId="1C23A9D2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Senior executive employee of a State or Territory</w:t>
      </w:r>
    </w:p>
    <w:p w14:paraId="1F368DE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SES employee of the Commonwealth</w:t>
      </w:r>
    </w:p>
    <w:p w14:paraId="0AEF45C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Sheriff</w:t>
      </w:r>
    </w:p>
    <w:p w14:paraId="185532E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Sheriff’s officer</w:t>
      </w:r>
    </w:p>
    <w:p w14:paraId="178F47BA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Teacher employed on a permanent full-time or part-time basis at a school or tertiary education institution</w:t>
      </w:r>
    </w:p>
    <w:p w14:paraId="6EBF62B0" w14:textId="77777777" w:rsidR="00203E04" w:rsidRDefault="00203E04" w:rsidP="00203E04">
      <w:pPr>
        <w:rPr>
          <w:szCs w:val="14"/>
        </w:rPr>
      </w:pPr>
    </w:p>
    <w:p w14:paraId="64FB5252" w14:textId="77777777" w:rsidR="006B1F8D" w:rsidRPr="00203E04" w:rsidRDefault="006B1F8D" w:rsidP="00203E04"/>
    <w:sectPr w:rsidR="006B1F8D" w:rsidRPr="00203E04" w:rsidSect="001F33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4C6B" w14:textId="77777777" w:rsidR="00F77A7B" w:rsidRDefault="00F77A7B" w:rsidP="000F6C13">
      <w:r>
        <w:separator/>
      </w:r>
    </w:p>
  </w:endnote>
  <w:endnote w:type="continuationSeparator" w:id="0">
    <w:p w14:paraId="0A6C962E" w14:textId="77777777" w:rsidR="00F77A7B" w:rsidRDefault="00F77A7B" w:rsidP="000F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A7EB" w14:textId="77777777" w:rsidR="00F77A7B" w:rsidRDefault="00F77A7B" w:rsidP="000F6C13">
      <w:r>
        <w:separator/>
      </w:r>
    </w:p>
  </w:footnote>
  <w:footnote w:type="continuationSeparator" w:id="0">
    <w:p w14:paraId="116165EB" w14:textId="77777777" w:rsidR="00F77A7B" w:rsidRDefault="00F77A7B" w:rsidP="000F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281D"/>
    <w:multiLevelType w:val="hybridMultilevel"/>
    <w:tmpl w:val="1EDAFD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FEB63BE"/>
    <w:multiLevelType w:val="hybridMultilevel"/>
    <w:tmpl w:val="90022A9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1004EE4"/>
    <w:multiLevelType w:val="hybridMultilevel"/>
    <w:tmpl w:val="6890B86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5D83C93"/>
    <w:multiLevelType w:val="hybridMultilevel"/>
    <w:tmpl w:val="4D2E5B66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BD28B3"/>
    <w:multiLevelType w:val="hybridMultilevel"/>
    <w:tmpl w:val="291A257E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41634C8"/>
    <w:multiLevelType w:val="hybridMultilevel"/>
    <w:tmpl w:val="BAE223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B">
      <w:start w:val="1"/>
      <w:numFmt w:val="lowerRoman"/>
      <w:lvlText w:val="%2."/>
      <w:lvlJc w:val="righ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10070344">
    <w:abstractNumId w:val="5"/>
  </w:num>
  <w:num w:numId="2" w16cid:durableId="304166220">
    <w:abstractNumId w:val="3"/>
  </w:num>
  <w:num w:numId="3" w16cid:durableId="1819489461">
    <w:abstractNumId w:val="0"/>
  </w:num>
  <w:num w:numId="4" w16cid:durableId="902831222">
    <w:abstractNumId w:val="4"/>
  </w:num>
  <w:num w:numId="5" w16cid:durableId="1397704813">
    <w:abstractNumId w:val="1"/>
  </w:num>
  <w:num w:numId="6" w16cid:durableId="474219782">
    <w:abstractNumId w:val="2"/>
  </w:num>
  <w:num w:numId="7" w16cid:durableId="1592276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551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039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471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404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0054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F5"/>
    <w:rsid w:val="00026C95"/>
    <w:rsid w:val="000425BB"/>
    <w:rsid w:val="00050250"/>
    <w:rsid w:val="000579FB"/>
    <w:rsid w:val="00064844"/>
    <w:rsid w:val="0007158C"/>
    <w:rsid w:val="0007185A"/>
    <w:rsid w:val="0008554C"/>
    <w:rsid w:val="000A632B"/>
    <w:rsid w:val="000D27D1"/>
    <w:rsid w:val="000E3EBC"/>
    <w:rsid w:val="000F6C13"/>
    <w:rsid w:val="0010293D"/>
    <w:rsid w:val="001147C4"/>
    <w:rsid w:val="001147CF"/>
    <w:rsid w:val="00120A17"/>
    <w:rsid w:val="001228C2"/>
    <w:rsid w:val="00123189"/>
    <w:rsid w:val="00155ED0"/>
    <w:rsid w:val="0016185A"/>
    <w:rsid w:val="0018238F"/>
    <w:rsid w:val="001A1804"/>
    <w:rsid w:val="001C0B16"/>
    <w:rsid w:val="001C1797"/>
    <w:rsid w:val="001E3876"/>
    <w:rsid w:val="001F3394"/>
    <w:rsid w:val="001F4156"/>
    <w:rsid w:val="00203E04"/>
    <w:rsid w:val="002050C2"/>
    <w:rsid w:val="002057C6"/>
    <w:rsid w:val="00211531"/>
    <w:rsid w:val="00217F21"/>
    <w:rsid w:val="0023206C"/>
    <w:rsid w:val="00232E57"/>
    <w:rsid w:val="002356F0"/>
    <w:rsid w:val="00271272"/>
    <w:rsid w:val="00285724"/>
    <w:rsid w:val="002A7B3E"/>
    <w:rsid w:val="002B2564"/>
    <w:rsid w:val="002C2F30"/>
    <w:rsid w:val="002C3E88"/>
    <w:rsid w:val="002C5796"/>
    <w:rsid w:val="002D2592"/>
    <w:rsid w:val="002D4347"/>
    <w:rsid w:val="002F0865"/>
    <w:rsid w:val="002F3F18"/>
    <w:rsid w:val="00331C9F"/>
    <w:rsid w:val="00365174"/>
    <w:rsid w:val="003734E6"/>
    <w:rsid w:val="003764BA"/>
    <w:rsid w:val="00376C56"/>
    <w:rsid w:val="003A4EE2"/>
    <w:rsid w:val="003B6CAA"/>
    <w:rsid w:val="003D4FD0"/>
    <w:rsid w:val="003D6547"/>
    <w:rsid w:val="003E49C1"/>
    <w:rsid w:val="00400E80"/>
    <w:rsid w:val="00441C69"/>
    <w:rsid w:val="00467114"/>
    <w:rsid w:val="004A0D5F"/>
    <w:rsid w:val="004C453C"/>
    <w:rsid w:val="004D0C18"/>
    <w:rsid w:val="004D2642"/>
    <w:rsid w:val="00505A83"/>
    <w:rsid w:val="005212FD"/>
    <w:rsid w:val="00526B38"/>
    <w:rsid w:val="0053568E"/>
    <w:rsid w:val="00544D2D"/>
    <w:rsid w:val="0056494D"/>
    <w:rsid w:val="00581A6D"/>
    <w:rsid w:val="00583A8A"/>
    <w:rsid w:val="00585D82"/>
    <w:rsid w:val="00590EB5"/>
    <w:rsid w:val="005B2145"/>
    <w:rsid w:val="005D3D24"/>
    <w:rsid w:val="005E5AF8"/>
    <w:rsid w:val="005F5A4E"/>
    <w:rsid w:val="005F6D0E"/>
    <w:rsid w:val="005F7BDB"/>
    <w:rsid w:val="006108AE"/>
    <w:rsid w:val="00612558"/>
    <w:rsid w:val="00631A6B"/>
    <w:rsid w:val="00635179"/>
    <w:rsid w:val="0064245D"/>
    <w:rsid w:val="00667239"/>
    <w:rsid w:val="00672BCB"/>
    <w:rsid w:val="00685F2C"/>
    <w:rsid w:val="0068728C"/>
    <w:rsid w:val="006A381A"/>
    <w:rsid w:val="006A74C7"/>
    <w:rsid w:val="006B1F8D"/>
    <w:rsid w:val="006F21FA"/>
    <w:rsid w:val="007169A0"/>
    <w:rsid w:val="00727DAD"/>
    <w:rsid w:val="007368F4"/>
    <w:rsid w:val="0074210A"/>
    <w:rsid w:val="00765F20"/>
    <w:rsid w:val="00787B62"/>
    <w:rsid w:val="0079700F"/>
    <w:rsid w:val="007971A2"/>
    <w:rsid w:val="007A1180"/>
    <w:rsid w:val="007A381F"/>
    <w:rsid w:val="007A77C2"/>
    <w:rsid w:val="007C269C"/>
    <w:rsid w:val="007D028E"/>
    <w:rsid w:val="007D2888"/>
    <w:rsid w:val="007D5992"/>
    <w:rsid w:val="007D6F62"/>
    <w:rsid w:val="007F0F70"/>
    <w:rsid w:val="0081799E"/>
    <w:rsid w:val="008374E6"/>
    <w:rsid w:val="00847D71"/>
    <w:rsid w:val="00856C57"/>
    <w:rsid w:val="008B2DE8"/>
    <w:rsid w:val="008B7A8D"/>
    <w:rsid w:val="008E3F44"/>
    <w:rsid w:val="0090128F"/>
    <w:rsid w:val="00915B68"/>
    <w:rsid w:val="00952516"/>
    <w:rsid w:val="009612BF"/>
    <w:rsid w:val="00974276"/>
    <w:rsid w:val="0097720E"/>
    <w:rsid w:val="00977F5A"/>
    <w:rsid w:val="00983C7E"/>
    <w:rsid w:val="00984858"/>
    <w:rsid w:val="00996FC9"/>
    <w:rsid w:val="009A36B8"/>
    <w:rsid w:val="009A4A9C"/>
    <w:rsid w:val="009E5564"/>
    <w:rsid w:val="009F290A"/>
    <w:rsid w:val="00A336EC"/>
    <w:rsid w:val="00A6245E"/>
    <w:rsid w:val="00A6475C"/>
    <w:rsid w:val="00A83460"/>
    <w:rsid w:val="00AA4381"/>
    <w:rsid w:val="00AA640D"/>
    <w:rsid w:val="00AE5F16"/>
    <w:rsid w:val="00AF4A15"/>
    <w:rsid w:val="00AF57C2"/>
    <w:rsid w:val="00B060F0"/>
    <w:rsid w:val="00B468BE"/>
    <w:rsid w:val="00B74702"/>
    <w:rsid w:val="00B77EE2"/>
    <w:rsid w:val="00B90F59"/>
    <w:rsid w:val="00BA685A"/>
    <w:rsid w:val="00BB1A59"/>
    <w:rsid w:val="00C15711"/>
    <w:rsid w:val="00C25A08"/>
    <w:rsid w:val="00C35B21"/>
    <w:rsid w:val="00C56385"/>
    <w:rsid w:val="00C75D93"/>
    <w:rsid w:val="00C8677C"/>
    <w:rsid w:val="00CC3891"/>
    <w:rsid w:val="00D004CB"/>
    <w:rsid w:val="00D35454"/>
    <w:rsid w:val="00D519AA"/>
    <w:rsid w:val="00DA6FD6"/>
    <w:rsid w:val="00DA79F2"/>
    <w:rsid w:val="00DB7740"/>
    <w:rsid w:val="00DE77E3"/>
    <w:rsid w:val="00E20AD9"/>
    <w:rsid w:val="00E33193"/>
    <w:rsid w:val="00E43D7E"/>
    <w:rsid w:val="00E73E25"/>
    <w:rsid w:val="00EA6F6A"/>
    <w:rsid w:val="00EB20E3"/>
    <w:rsid w:val="00EB35F5"/>
    <w:rsid w:val="00EB4CF6"/>
    <w:rsid w:val="00EC5CE0"/>
    <w:rsid w:val="00F05166"/>
    <w:rsid w:val="00F25E54"/>
    <w:rsid w:val="00F45A52"/>
    <w:rsid w:val="00F5276E"/>
    <w:rsid w:val="00F5710A"/>
    <w:rsid w:val="00F77A7B"/>
    <w:rsid w:val="00FB0CA0"/>
    <w:rsid w:val="00FB5D31"/>
    <w:rsid w:val="00FC4096"/>
    <w:rsid w:val="00FD3AEE"/>
    <w:rsid w:val="0CB646E3"/>
    <w:rsid w:val="255D94A4"/>
    <w:rsid w:val="79D3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B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80"/>
    <w:rPr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8374E6"/>
    <w:pPr>
      <w:spacing w:before="100" w:beforeAutospacing="1" w:after="100" w:afterAutospacing="1"/>
      <w:outlineLvl w:val="4"/>
    </w:pPr>
    <w:rPr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rsid w:val="009A4A9C"/>
    <w:pPr>
      <w:spacing w:before="120" w:line="220" w:lineRule="exact"/>
      <w:ind w:left="964"/>
      <w:jc w:val="both"/>
    </w:pPr>
    <w:rPr>
      <w:sz w:val="20"/>
    </w:rPr>
  </w:style>
  <w:style w:type="paragraph" w:styleId="FootnoteText">
    <w:name w:val="footnote text"/>
    <w:basedOn w:val="Normal"/>
    <w:semiHidden/>
    <w:rsid w:val="009A4A9C"/>
    <w:rPr>
      <w:sz w:val="20"/>
      <w:szCs w:val="20"/>
    </w:rPr>
  </w:style>
  <w:style w:type="character" w:styleId="FootnoteReference">
    <w:name w:val="footnote reference"/>
    <w:semiHidden/>
    <w:rsid w:val="009A4A9C"/>
    <w:rPr>
      <w:vertAlign w:val="superscript"/>
    </w:rPr>
  </w:style>
  <w:style w:type="paragraph" w:styleId="BalloonText">
    <w:name w:val="Balloon Text"/>
    <w:basedOn w:val="Normal"/>
    <w:semiHidden/>
    <w:rsid w:val="00DA6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0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08"/>
    <w:rPr>
      <w:b/>
      <w:bCs/>
      <w:lang w:eastAsia="en-US"/>
    </w:rPr>
  </w:style>
  <w:style w:type="paragraph" w:styleId="Revision">
    <w:name w:val="Revision"/>
    <w:hidden/>
    <w:uiPriority w:val="99"/>
    <w:semiHidden/>
    <w:rsid w:val="00B90F5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7D71"/>
    <w:pPr>
      <w:ind w:left="720"/>
    </w:pPr>
    <w:rPr>
      <w:rFonts w:ascii="Calibri" w:eastAsiaTheme="minorHAnsi" w:hAnsi="Calibri" w:cs="Calibri"/>
      <w:sz w:val="20"/>
      <w:szCs w:val="20"/>
      <w:lang w:eastAsia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31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6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8374E6"/>
    <w:rPr>
      <w:b/>
      <w:bCs/>
    </w:rPr>
  </w:style>
  <w:style w:type="character" w:customStyle="1" w:styleId="charsectno">
    <w:name w:val="charsectno"/>
    <w:basedOn w:val="DefaultParagraphFont"/>
    <w:rsid w:val="008374E6"/>
  </w:style>
  <w:style w:type="paragraph" w:customStyle="1" w:styleId="subsection">
    <w:name w:val="subsection"/>
    <w:basedOn w:val="Normal"/>
    <w:rsid w:val="008374E6"/>
    <w:pPr>
      <w:spacing w:before="100" w:beforeAutospacing="1" w:after="100" w:afterAutospacing="1"/>
    </w:pPr>
    <w:rPr>
      <w:lang w:eastAsia="en-AU"/>
    </w:rPr>
  </w:style>
  <w:style w:type="paragraph" w:customStyle="1" w:styleId="penalty">
    <w:name w:val="penalty"/>
    <w:basedOn w:val="Normal"/>
    <w:rsid w:val="008374E6"/>
    <w:pPr>
      <w:spacing w:before="100" w:beforeAutospacing="1" w:after="100" w:afterAutospacing="1"/>
    </w:pPr>
    <w:rPr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F41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1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41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1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4903</Characters>
  <Application>Microsoft Office Word</Application>
  <DocSecurity>0</DocSecurity>
  <Lines>162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 – Statutory declaration (foreign or domestic qualification)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 – Statutory declaration (foreign or domestic qualification)</dc:title>
  <dc:creator/>
  <cp:lastModifiedBy/>
  <cp:revision>1</cp:revision>
  <dcterms:created xsi:type="dcterms:W3CDTF">2025-07-28T07:30:00Z</dcterms:created>
  <dcterms:modified xsi:type="dcterms:W3CDTF">2025-07-28T07:30:00Z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2025-07-28T07:30:48Z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1fd0cd89-3b3f-4aa0-98e7-64aa0acf588b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